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Outreach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ADOPT A PARK    </w:t>
      </w:r>
      <w:r>
        <w:t xml:space="preserve">   ANIMAL SHELTER    </w:t>
      </w:r>
      <w:r>
        <w:t xml:space="preserve">   BLOOD DRIVE    </w:t>
      </w:r>
      <w:r>
        <w:t xml:space="preserve">   CHURCH    </w:t>
      </w:r>
      <w:r>
        <w:t xml:space="preserve">   COMMUNITY GARDEN    </w:t>
      </w:r>
      <w:r>
        <w:t xml:space="preserve">   EMT    </w:t>
      </w:r>
      <w:r>
        <w:t xml:space="preserve">   FIREFIGHTER    </w:t>
      </w:r>
      <w:r>
        <w:t xml:space="preserve">   FOOD BANK    </w:t>
      </w:r>
      <w:r>
        <w:t xml:space="preserve">   HOMELESS SHELTER    </w:t>
      </w:r>
      <w:r>
        <w:t xml:space="preserve">   MEALS ON WHEELS    </w:t>
      </w:r>
      <w:r>
        <w:t xml:space="preserve">   POLICE    </w:t>
      </w:r>
      <w:r>
        <w:t xml:space="preserve">   RACE FOR THE CURE    </w:t>
      </w:r>
      <w:r>
        <w:t xml:space="preserve">   SCHOOL    </w:t>
      </w:r>
      <w:r>
        <w:t xml:space="preserve">   SCOUTS    </w:t>
      </w:r>
      <w:r>
        <w:t xml:space="preserve">   SENIOR CENTER    </w:t>
      </w:r>
      <w:r>
        <w:t xml:space="preserve">   SOUP KITCHEN    </w:t>
      </w:r>
      <w:r>
        <w:t xml:space="preserve">   SPECIAL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Outreach </dc:title>
  <dcterms:created xsi:type="dcterms:W3CDTF">2021-10-11T04:27:37Z</dcterms:created>
  <dcterms:modified xsi:type="dcterms:W3CDTF">2021-10-11T04:27:37Z</dcterms:modified>
</cp:coreProperties>
</file>