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*Community Over Competition*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Women    </w:t>
      </w:r>
      <w:r>
        <w:t xml:space="preserve">   GirlsTrip    </w:t>
      </w:r>
      <w:r>
        <w:t xml:space="preserve">   Leap    </w:t>
      </w:r>
      <w:r>
        <w:t xml:space="preserve">   Faith    </w:t>
      </w:r>
      <w:r>
        <w:t xml:space="preserve">   Ownership    </w:t>
      </w:r>
      <w:r>
        <w:t xml:space="preserve">   Essence    </w:t>
      </w:r>
      <w:r>
        <w:t xml:space="preserve">   Barter    </w:t>
      </w:r>
      <w:r>
        <w:t xml:space="preserve">   Accountabilty    </w:t>
      </w:r>
      <w:r>
        <w:t xml:space="preserve">   Empowerment    </w:t>
      </w:r>
      <w:r>
        <w:t xml:space="preserve">   Encouragement    </w:t>
      </w:r>
      <w:r>
        <w:t xml:space="preserve">   Sisters    </w:t>
      </w:r>
      <w:r>
        <w:t xml:space="preserve">   Blackgirlmagic'    </w:t>
      </w:r>
      <w:r>
        <w:t xml:space="preserve">   Goals    </w:t>
      </w:r>
      <w:r>
        <w:t xml:space="preserve">   Friendship    </w:t>
      </w:r>
      <w:r>
        <w:t xml:space="preserve">   Togetherness    </w:t>
      </w:r>
      <w:r>
        <w:t xml:space="preserve">   Vision    </w:t>
      </w:r>
      <w:r>
        <w:t xml:space="preserve">   Queen    </w:t>
      </w:r>
      <w:r>
        <w:t xml:space="preserve">   Competition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*Community Over Competition*</dc:title>
  <dcterms:created xsi:type="dcterms:W3CDTF">2021-10-10T23:53:18Z</dcterms:created>
  <dcterms:modified xsi:type="dcterms:W3CDTF">2021-10-10T23:53:18Z</dcterms:modified>
</cp:coreProperties>
</file>