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Perspective - Mixed Methods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Tangible socioeconomic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described by most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Pilot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Favorable aspect of living in L.A.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Ethnic minority child health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component of maintaining a child's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birth condition of minority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aspect of living in L.A.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Coping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health condition, poor families most likely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Perspective - Mixed Methods Investigation</dc:title>
  <dcterms:created xsi:type="dcterms:W3CDTF">2021-10-11T04:25:53Z</dcterms:created>
  <dcterms:modified xsi:type="dcterms:W3CDTF">2021-10-11T04:25:53Z</dcterms:modified>
</cp:coreProperties>
</file>