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Police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mentor    </w:t>
      </w:r>
      <w:r>
        <w:t xml:space="preserve">   respect    </w:t>
      </w:r>
      <w:r>
        <w:t xml:space="preserve">   integrity    </w:t>
      </w:r>
      <w:r>
        <w:t xml:space="preserve">   honor    </w:t>
      </w:r>
      <w:r>
        <w:t xml:space="preserve">   laws    </w:t>
      </w:r>
      <w:r>
        <w:t xml:space="preserve">   rescue    </w:t>
      </w:r>
      <w:r>
        <w:t xml:space="preserve">   uniform    </w:t>
      </w:r>
      <w:r>
        <w:t xml:space="preserve">   deputy    </w:t>
      </w:r>
      <w:r>
        <w:t xml:space="preserve">   safety    </w:t>
      </w:r>
      <w:r>
        <w:t xml:space="preserve">   patrol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Police</dc:title>
  <dcterms:created xsi:type="dcterms:W3CDTF">2021-10-11T04:27:06Z</dcterms:created>
  <dcterms:modified xsi:type="dcterms:W3CDTF">2021-10-11T04:27:06Z</dcterms:modified>
</cp:coreProperties>
</file>