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Re-entry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What has helped    </w:t>
      </w:r>
      <w:r>
        <w:t xml:space="preserve">   Challenges    </w:t>
      </w:r>
      <w:r>
        <w:t xml:space="preserve">   Keep appointments    </w:t>
      </w:r>
      <w:r>
        <w:t xml:space="preserve">   balance routine    </w:t>
      </w:r>
      <w:r>
        <w:t xml:space="preserve">   find free stuff to do    </w:t>
      </w:r>
      <w:r>
        <w:t xml:space="preserve">   Avoid unsupportive people    </w:t>
      </w:r>
      <w:r>
        <w:t xml:space="preserve">   Volunteer    </w:t>
      </w:r>
      <w:r>
        <w:t xml:space="preserve">   School    </w:t>
      </w:r>
      <w:r>
        <w:t xml:space="preserve">   Future Goal    </w:t>
      </w:r>
      <w:r>
        <w:t xml:space="preserve">   personal trengths    </w:t>
      </w:r>
      <w:r>
        <w:t xml:space="preserve">   ADLs    </w:t>
      </w:r>
      <w:r>
        <w:t xml:space="preserve">   Work    </w:t>
      </w:r>
      <w:r>
        <w:t xml:space="preserve">   supports    </w:t>
      </w:r>
      <w:r>
        <w:t xml:space="preserve">   KIVA    </w:t>
      </w:r>
      <w:r>
        <w:t xml:space="preserve">   Ecercise    </w:t>
      </w:r>
      <w:r>
        <w:t xml:space="preserve">   Hobbies    </w:t>
      </w:r>
      <w:r>
        <w:t xml:space="preserve">   Accomplishments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Re-entry</dc:title>
  <dcterms:created xsi:type="dcterms:W3CDTF">2021-10-11T04:27:03Z</dcterms:created>
  <dcterms:modified xsi:type="dcterms:W3CDTF">2021-10-11T04:27:03Z</dcterms:modified>
</cp:coreProperties>
</file>