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Community Resistance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party that established Apartheid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Bishop known fro anti-apartheid activism.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were forced to collect taxes to implement unpopular 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township in the Gauteng province of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legislative capital of South Africa, in the extreme southwest part of the country on the Atlantic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non-racial trade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 taken by peasant farmers against the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Slogan used to protest the forced removals.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Anti-apartheid revolutionary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Region on the African coast of the Indian Ocean, located in Eastern Cape province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Torch Commando and a former war pilot.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Anti-apartheid political coalition formed in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that enforced  racially separating educational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suburb of Johannesburg,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Protests taken in urban areas due to increased fares.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formed by war veterans from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Political party supported by Torch Commando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British born anti-apartheid activist.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Resistance Puzzle</dc:title>
  <dcterms:created xsi:type="dcterms:W3CDTF">2021-10-11T04:26:54Z</dcterms:created>
  <dcterms:modified xsi:type="dcterms:W3CDTF">2021-10-11T04:26:54Z</dcterms:modified>
</cp:coreProperties>
</file>