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Resources - Firemen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ALARM    </w:t>
      </w:r>
      <w:r>
        <w:t xml:space="preserve">   DETECTOR    </w:t>
      </w:r>
      <w:r>
        <w:t xml:space="preserve">   DROP    </w:t>
      </w:r>
      <w:r>
        <w:t xml:space="preserve">   ESCAPE    </w:t>
      </w:r>
      <w:r>
        <w:t xml:space="preserve">   EXTINGUISHER    </w:t>
      </w:r>
      <w:r>
        <w:t xml:space="preserve">   FIRE    </w:t>
      </w:r>
      <w:r>
        <w:t xml:space="preserve">   FIRE TRUCK    </w:t>
      </w:r>
      <w:r>
        <w:t xml:space="preserve">   FIREFIGHTER    </w:t>
      </w:r>
      <w:r>
        <w:t xml:space="preserve">   HOSE    </w:t>
      </w:r>
      <w:r>
        <w:t xml:space="preserve">   HYDRANT    </w:t>
      </w:r>
      <w:r>
        <w:t xml:space="preserve">   LOG    </w:t>
      </w:r>
      <w:r>
        <w:t xml:space="preserve">   MAP    </w:t>
      </w:r>
      <w:r>
        <w:t xml:space="preserve">   MATCH    </w:t>
      </w:r>
      <w:r>
        <w:t xml:space="preserve">   OUTLET    </w:t>
      </w:r>
      <w:r>
        <w:t xml:space="preserve">   PLAN    </w:t>
      </w:r>
      <w:r>
        <w:t xml:space="preserve">   ROLL    </w:t>
      </w:r>
      <w:r>
        <w:t xml:space="preserve">   SAFETY    </w:t>
      </w:r>
      <w:r>
        <w:t xml:space="preserve">   STOP    </w:t>
      </w:r>
      <w:r>
        <w:t xml:space="preserve">   TEST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Resources - Firemen</dc:title>
  <dcterms:created xsi:type="dcterms:W3CDTF">2021-10-11T04:26:21Z</dcterms:created>
  <dcterms:modified xsi:type="dcterms:W3CDTF">2021-10-11T04:26:21Z</dcterms:modified>
</cp:coreProperties>
</file>