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Search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BATS    </w:t>
      </w:r>
      <w:r>
        <w:t xml:space="preserve">   WUHAN    </w:t>
      </w:r>
      <w:r>
        <w:t xml:space="preserve">   COVID    </w:t>
      </w:r>
      <w:r>
        <w:t xml:space="preserve">   QUARANTINE    </w:t>
      </w:r>
      <w:r>
        <w:t xml:space="preserve">   HAND SANITIZER    </w:t>
      </w:r>
      <w:r>
        <w:t xml:space="preserve">   PANDEMIC    </w:t>
      </w:r>
      <w:r>
        <w:t xml:space="preserve">   UNPREDICTABILITY    </w:t>
      </w:r>
      <w:r>
        <w:t xml:space="preserve">   CARE    </w:t>
      </w:r>
      <w:r>
        <w:t xml:space="preserve">   NOSE    </w:t>
      </w:r>
      <w:r>
        <w:t xml:space="preserve">   DROPLETS    </w:t>
      </w:r>
      <w:r>
        <w:t xml:space="preserve">   SHORTNESS    </w:t>
      </w:r>
      <w:r>
        <w:t xml:space="preserve">   HEALTH    </w:t>
      </w:r>
      <w:r>
        <w:t xml:space="preserve">   MOUTH    </w:t>
      </w:r>
      <w:r>
        <w:t xml:space="preserve">   SPREAD    </w:t>
      </w:r>
      <w:r>
        <w:t xml:space="preserve">   RISK    </w:t>
      </w:r>
      <w:r>
        <w:t xml:space="preserve">   SURFACE    </w:t>
      </w:r>
      <w:r>
        <w:t xml:space="preserve">   ILLNESS    </w:t>
      </w:r>
      <w:r>
        <w:t xml:space="preserve">   INFECTION    </w:t>
      </w:r>
      <w:r>
        <w:t xml:space="preserve">   TOUCHING    </w:t>
      </w:r>
      <w:r>
        <w:t xml:space="preserve">   RESPIRATORY    </w:t>
      </w:r>
      <w:r>
        <w:t xml:space="preserve">   CONTACT    </w:t>
      </w:r>
      <w:r>
        <w:t xml:space="preserve">   BREATHE    </w:t>
      </w:r>
      <w:r>
        <w:t xml:space="preserve">   SEVERE    </w:t>
      </w:r>
      <w:r>
        <w:t xml:space="preserve">   CLOSED    </w:t>
      </w:r>
      <w:r>
        <w:t xml:space="preserve">   SNEEZE    </w:t>
      </w:r>
      <w:r>
        <w:t xml:space="preserve">   DISEASE    </w:t>
      </w:r>
      <w:r>
        <w:t xml:space="preserve">   EYES    </w:t>
      </w:r>
      <w:r>
        <w:t xml:space="preserve">   COUGH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Search 2020</dc:title>
  <dcterms:created xsi:type="dcterms:W3CDTF">2021-10-11T04:27:21Z</dcterms:created>
  <dcterms:modified xsi:type="dcterms:W3CDTF">2021-10-11T04:27:21Z</dcterms:modified>
</cp:coreProperties>
</file>