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Empathy    </w:t>
      </w:r>
      <w:r>
        <w:t xml:space="preserve">   humanity    </w:t>
      </w:r>
      <w:r>
        <w:t xml:space="preserve">   passion    </w:t>
      </w:r>
      <w:r>
        <w:t xml:space="preserve">   respect    </w:t>
      </w:r>
      <w:r>
        <w:t xml:space="preserve">   compassion    </w:t>
      </w:r>
      <w:r>
        <w:t xml:space="preserve">   action    </w:t>
      </w:r>
      <w:r>
        <w:t xml:space="preserve">   food    </w:t>
      </w:r>
      <w:r>
        <w:t xml:space="preserve">   love    </w:t>
      </w:r>
      <w:r>
        <w:t xml:space="preserve">   youth    </w:t>
      </w:r>
      <w:r>
        <w:t xml:space="preserve">   Mrs. Burnell    </w:t>
      </w:r>
      <w:r>
        <w:t xml:space="preserve">   work    </w:t>
      </w:r>
      <w:r>
        <w:t xml:space="preserve">   benefits    </w:t>
      </w:r>
      <w:r>
        <w:t xml:space="preserve">   social    </w:t>
      </w:r>
      <w:r>
        <w:t xml:space="preserve">   human    </w:t>
      </w:r>
      <w:r>
        <w:t xml:space="preserve">   aid    </w:t>
      </w:r>
      <w:r>
        <w:t xml:space="preserve">   public    </w:t>
      </w:r>
      <w:r>
        <w:t xml:space="preserve">   service    </w:t>
      </w:r>
      <w:r>
        <w:t xml:space="preserve">   community    </w:t>
      </w:r>
      <w:r>
        <w:t xml:space="preserve">   treasure    </w:t>
      </w:r>
      <w:r>
        <w:t xml:space="preserve">   assustance    </w:t>
      </w:r>
      <w:r>
        <w:t xml:space="preserve">   concurrence    </w:t>
      </w:r>
      <w:r>
        <w:t xml:space="preserve">   volunteer    </w:t>
      </w:r>
      <w:r>
        <w:t xml:space="preserve">   encourage    </w:t>
      </w:r>
      <w:r>
        <w:t xml:space="preserve">   joining-in    </w:t>
      </w:r>
      <w:r>
        <w:t xml:space="preserve">   time    </w:t>
      </w:r>
      <w:r>
        <w:t xml:space="preserve">   cooperation    </w:t>
      </w:r>
      <w:r>
        <w:t xml:space="preserve">   Presence    </w:t>
      </w:r>
      <w:r>
        <w:t xml:space="preserve">   attendance    </w:t>
      </w:r>
      <w:r>
        <w:t xml:space="preserve">   hardwork    </w:t>
      </w:r>
      <w:r>
        <w:t xml:space="preserve">   charity    </w:t>
      </w:r>
      <w:r>
        <w:t xml:space="preserve">   interaction    </w:t>
      </w:r>
      <w:r>
        <w:t xml:space="preserve">   determination    </w:t>
      </w:r>
      <w:r>
        <w:t xml:space="preserve">   sharing    </w:t>
      </w:r>
      <w:r>
        <w:t xml:space="preserve">   support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2021-10-11T04:26:58Z</dcterms:created>
  <dcterms:modified xsi:type="dcterms:W3CDTF">2021-10-11T04:26:58Z</dcterms:modified>
</cp:coreProperties>
</file>