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Service Word Scramble</w:t>
      </w:r>
    </w:p>
    <w:p>
      <w:pPr>
        <w:pStyle w:val="Questions"/>
      </w:pPr>
      <w:r>
        <w:t xml:space="preserve">1. OYITMNUCM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ECREVIS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LEOUNERTV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RITATPPICAE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NKDISNSE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RDALESE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IIBYSRTPEISONL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DEIFCRNEFE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FRCIAICES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EFLS NFLIFMLLTEU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TECELOANR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-H4 PLDGEE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UFN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Community    </w:t>
      </w:r>
      <w:r>
        <w:t xml:space="preserve">   service    </w:t>
      </w:r>
      <w:r>
        <w:t xml:space="preserve">   help    </w:t>
      </w:r>
      <w:r>
        <w:t xml:space="preserve">   volunteer    </w:t>
      </w:r>
      <w:r>
        <w:t xml:space="preserve">   participate    </w:t>
      </w:r>
      <w:r>
        <w:t xml:space="preserve">   kindness    </w:t>
      </w:r>
      <w:r>
        <w:t xml:space="preserve">   leaders    </w:t>
      </w:r>
      <w:r>
        <w:t xml:space="preserve">   responsibility    </w:t>
      </w:r>
      <w:r>
        <w:t xml:space="preserve">   difference    </w:t>
      </w:r>
      <w:r>
        <w:t xml:space="preserve">   sacrifice    </w:t>
      </w:r>
      <w:r>
        <w:t xml:space="preserve">   self fulfillment    </w:t>
      </w:r>
      <w:r>
        <w:t xml:space="preserve">   tolerance    </w:t>
      </w:r>
      <w:r>
        <w:t xml:space="preserve">   4-H Pledge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Word Scramble</dc:title>
  <dcterms:created xsi:type="dcterms:W3CDTF">2021-10-11T04:26:45Z</dcterms:created>
  <dcterms:modified xsi:type="dcterms:W3CDTF">2021-10-11T04:26:45Z</dcterms:modified>
</cp:coreProperties>
</file>