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 and Social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being sorry for 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unreasonable dislike of or preference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the only one of its kind, special and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sb or a particular group less fairly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very sad and without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all groups of people within a society feel valued and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another person's feelings,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together with sb else in order to achieve sth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away from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pity, sympathy, and understanding for someone who is suffering (not sympathy).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poor; without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and Social inclusion</dc:title>
  <dcterms:created xsi:type="dcterms:W3CDTF">2021-10-11T04:26:49Z</dcterms:created>
  <dcterms:modified xsi:type="dcterms:W3CDTF">2021-10-11T04:26:49Z</dcterms:modified>
</cp:coreProperties>
</file>