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Community Service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eager    </w:t>
      </w:r>
      <w:r>
        <w:t xml:space="preserve">   satisfied    </w:t>
      </w:r>
      <w:r>
        <w:t xml:space="preserve">   committed    </w:t>
      </w:r>
      <w:r>
        <w:t xml:space="preserve">   care    </w:t>
      </w:r>
      <w:r>
        <w:t xml:space="preserve">   fun    </w:t>
      </w:r>
      <w:r>
        <w:t xml:space="preserve">   community    </w:t>
      </w:r>
      <w:r>
        <w:t xml:space="preserve">   free service    </w:t>
      </w:r>
      <w:r>
        <w:t xml:space="preserve">   volunteer    </w:t>
      </w:r>
      <w:r>
        <w:t xml:space="preserve">   thankful    </w:t>
      </w:r>
      <w:r>
        <w:t xml:space="preserve">   appreciate    </w:t>
      </w:r>
      <w:r>
        <w:t xml:space="preserve">   help    </w:t>
      </w:r>
      <w:r>
        <w:t xml:space="preserve">   community service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Service</dc:title>
  <dcterms:created xsi:type="dcterms:W3CDTF">2021-10-11T04:26:33Z</dcterms:created>
  <dcterms:modified xsi:type="dcterms:W3CDTF">2021-10-11T04:26:33Z</dcterms:modified>
</cp:coreProperties>
</file>