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Community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Opportunity    </w:t>
      </w:r>
      <w:r>
        <w:t xml:space="preserve">   Participate    </w:t>
      </w:r>
      <w:r>
        <w:t xml:space="preserve">   Hardwork    </w:t>
      </w:r>
      <w:r>
        <w:t xml:space="preserve">   Service    </w:t>
      </w:r>
      <w:r>
        <w:t xml:space="preserve">   People    </w:t>
      </w:r>
      <w:r>
        <w:t xml:space="preserve">   Support    </w:t>
      </w:r>
      <w:r>
        <w:t xml:space="preserve">   Giving    </w:t>
      </w:r>
      <w:r>
        <w:t xml:space="preserve">   Friends    </w:t>
      </w:r>
      <w:r>
        <w:t xml:space="preserve">   Food Drive    </w:t>
      </w:r>
      <w:r>
        <w:t xml:space="preserve">   Community    </w:t>
      </w:r>
      <w:r>
        <w:t xml:space="preserve">   Helping    </w:t>
      </w:r>
      <w:r>
        <w:t xml:space="preserve">   Volunteering    </w:t>
      </w:r>
      <w:r>
        <w:t xml:space="preserve">   Clean Up    </w:t>
      </w:r>
      <w:r>
        <w:t xml:space="preserve">   Recycling    </w:t>
      </w:r>
      <w:r>
        <w:t xml:space="preserve">   Donation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</dc:title>
  <dcterms:created xsi:type="dcterms:W3CDTF">2021-10-11T04:26:35Z</dcterms:created>
  <dcterms:modified xsi:type="dcterms:W3CDTF">2021-10-11T04:26:35Z</dcterms:modified>
</cp:coreProperties>
</file>