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documentation    </w:t>
      </w:r>
      <w:r>
        <w:t xml:space="preserve">   exiting    </w:t>
      </w:r>
      <w:r>
        <w:t xml:space="preserve">   transitioning    </w:t>
      </w:r>
      <w:r>
        <w:t xml:space="preserve">   motivate    </w:t>
      </w:r>
      <w:r>
        <w:t xml:space="preserve">   support    </w:t>
      </w:r>
      <w:r>
        <w:t xml:space="preserve">   encourage    </w:t>
      </w:r>
      <w:r>
        <w:t xml:space="preserve">   abandon    </w:t>
      </w:r>
      <w:r>
        <w:t xml:space="preserve">   hygiene    </w:t>
      </w:r>
      <w:r>
        <w:t xml:space="preserve">   neglect    </w:t>
      </w:r>
      <w:r>
        <w:t xml:space="preserve">   procedures    </w:t>
      </w:r>
      <w:r>
        <w:t xml:space="preserve">   policies    </w:t>
      </w:r>
      <w:r>
        <w:t xml:space="preserve">   discrimination    </w:t>
      </w:r>
      <w:r>
        <w:t xml:space="preserve">   reporting    </w:t>
      </w:r>
      <w:r>
        <w:t xml:space="preserve">   mandatory    </w:t>
      </w:r>
      <w:r>
        <w:t xml:space="preserve">   client    </w:t>
      </w:r>
      <w:r>
        <w:t xml:space="preserve">   privacy    </w:t>
      </w:r>
      <w:r>
        <w:t xml:space="preserve">   confidential    </w:t>
      </w:r>
      <w:r>
        <w:t xml:space="preserve">   harm    </w:t>
      </w:r>
      <w:r>
        <w:t xml:space="preserve">   issues    </w:t>
      </w:r>
      <w:r>
        <w:t xml:space="preserve">   programs    </w:t>
      </w:r>
      <w:r>
        <w:t xml:space="preserve">   disability    </w:t>
      </w:r>
      <w:r>
        <w:t xml:space="preserve">   respite    </w:t>
      </w:r>
      <w:r>
        <w:t xml:space="preserve">   childcare    </w:t>
      </w:r>
      <w:r>
        <w:t xml:space="preserve">   counselling    </w:t>
      </w:r>
      <w:r>
        <w:t xml:space="preserve">   concern    </w:t>
      </w:r>
      <w:r>
        <w:t xml:space="preserve">   aggressive    </w:t>
      </w:r>
      <w:r>
        <w:t xml:space="preserve">   gesture    </w:t>
      </w:r>
      <w:r>
        <w:t xml:space="preserve">   abuse    </w:t>
      </w:r>
      <w:r>
        <w:t xml:space="preserve">  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Services</dc:title>
  <dcterms:created xsi:type="dcterms:W3CDTF">2021-10-11T04:26:18Z</dcterms:created>
  <dcterms:modified xsi:type="dcterms:W3CDTF">2021-10-11T04:26:18Z</dcterms:modified>
</cp:coreProperties>
</file>