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Services Word Sleuth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forms    </w:t>
      </w:r>
      <w:r>
        <w:t xml:space="preserve">   assertive    </w:t>
      </w:r>
      <w:r>
        <w:t xml:space="preserve">   confidentiality    </w:t>
      </w:r>
      <w:r>
        <w:t xml:space="preserve">   imessages    </w:t>
      </w:r>
      <w:r>
        <w:t xml:space="preserve">   conduct    </w:t>
      </w:r>
      <w:r>
        <w:t xml:space="preserve">   casenotes    </w:t>
      </w:r>
      <w:r>
        <w:t xml:space="preserve">   behaviour    </w:t>
      </w:r>
      <w:r>
        <w:t xml:space="preserve">   advocacy    </w:t>
      </w:r>
      <w:r>
        <w:t xml:space="preserve">   organisation    </w:t>
      </w:r>
      <w:r>
        <w:t xml:space="preserve">   principles    </w:t>
      </w:r>
      <w:r>
        <w:t xml:space="preserve">   observation    </w:t>
      </w:r>
      <w:r>
        <w:t xml:space="preserve">   agency    </w:t>
      </w:r>
      <w:r>
        <w:t xml:space="preserve">   charity    </w:t>
      </w:r>
      <w:r>
        <w:t xml:space="preserve">   client    </w:t>
      </w:r>
      <w:r>
        <w:t xml:space="preserve">   communication    </w:t>
      </w:r>
      <w:r>
        <w:t xml:space="preserve">   community    </w:t>
      </w:r>
      <w:r>
        <w:t xml:space="preserve">   conflict    </w:t>
      </w:r>
      <w:r>
        <w:t xml:space="preserve">   counsellor    </w:t>
      </w:r>
      <w:r>
        <w:t xml:space="preserve">   crisis    </w:t>
      </w:r>
      <w:r>
        <w:t xml:space="preserve">   disability    </w:t>
      </w:r>
      <w:r>
        <w:t xml:space="preserve">   empathy    </w:t>
      </w:r>
      <w:r>
        <w:t xml:space="preserve">   ethics    </w:t>
      </w:r>
      <w:r>
        <w:t xml:space="preserve">   facilitate    </w:t>
      </w:r>
      <w:r>
        <w:t xml:space="preserve">   gender    </w:t>
      </w:r>
      <w:r>
        <w:t xml:space="preserve">   hazard    </w:t>
      </w:r>
      <w:r>
        <w:t xml:space="preserve">   networking    </w:t>
      </w:r>
      <w:r>
        <w:t xml:space="preserve">   policies    </w:t>
      </w:r>
      <w:r>
        <w:t xml:space="preserve">   procedures    </w:t>
      </w:r>
      <w:r>
        <w:t xml:space="preserve">   referral    </w:t>
      </w:r>
      <w:r>
        <w:t xml:space="preserve">   reporting    </w:t>
      </w:r>
      <w:r>
        <w:t xml:space="preserve">   respect    </w:t>
      </w:r>
      <w:r>
        <w:t xml:space="preserve">   services    </w:t>
      </w:r>
      <w:r>
        <w:t xml:space="preserve">   values    </w:t>
      </w:r>
      <w:r>
        <w:t xml:space="preserve">   volunteers    </w:t>
      </w:r>
      <w:r>
        <w:t xml:space="preserve">   whs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Services Word Sleuth</dc:title>
  <dcterms:created xsi:type="dcterms:W3CDTF">2021-10-11T04:26:11Z</dcterms:created>
  <dcterms:modified xsi:type="dcterms:W3CDTF">2021-10-11T04:26:11Z</dcterms:modified>
</cp:coreProperties>
</file>