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Community and Neighborhood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 rascacielos    </w:t>
      </w:r>
      <w:r>
        <w:t xml:space="preserve">   el amacen    </w:t>
      </w:r>
      <w:r>
        <w:t xml:space="preserve">   el castillo    </w:t>
      </w:r>
      <w:r>
        <w:t xml:space="preserve">   el cementerio    </w:t>
      </w:r>
      <w:r>
        <w:t xml:space="preserve">   el colegio    </w:t>
      </w:r>
      <w:r>
        <w:t xml:space="preserve">   el gimnasio    </w:t>
      </w:r>
      <w:r>
        <w:t xml:space="preserve">   el lugar    </w:t>
      </w:r>
      <w:r>
        <w:t xml:space="preserve">   el puente    </w:t>
      </w:r>
      <w:r>
        <w:t xml:space="preserve">   el taller    </w:t>
      </w:r>
      <w:r>
        <w:t xml:space="preserve">   el teatro    </w:t>
      </w:r>
      <w:r>
        <w:t xml:space="preserve">   escuela primaria    </w:t>
      </w:r>
      <w:r>
        <w:t xml:space="preserve">   la biblioteca    </w:t>
      </w:r>
      <w:r>
        <w:t xml:space="preserve">   la cafeteria    </w:t>
      </w:r>
      <w:r>
        <w:t xml:space="preserve">   la embajada    </w:t>
      </w:r>
      <w:r>
        <w:t xml:space="preserve">   la fabrica    </w:t>
      </w:r>
      <w:r>
        <w:t xml:space="preserve">   la liberia    </w:t>
      </w:r>
      <w:r>
        <w:t xml:space="preserve">   la plaza    </w:t>
      </w:r>
      <w:r>
        <w:t xml:space="preserve">   la tienda    </w:t>
      </w:r>
      <w:r>
        <w:t xml:space="preserve">   la torre    </w:t>
      </w:r>
      <w:r>
        <w:t xml:space="preserve">   la universidad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and Neighborhood </dc:title>
  <dcterms:created xsi:type="dcterms:W3CDTF">2021-10-11T04:26:23Z</dcterms:created>
  <dcterms:modified xsi:type="dcterms:W3CDTF">2021-10-11T04:26:23Z</dcterms:modified>
</cp:coreProperties>
</file>