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and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cemetery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sky 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repair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place/location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Neighborhood</dc:title>
  <dcterms:created xsi:type="dcterms:W3CDTF">2021-10-11T04:26:26Z</dcterms:created>
  <dcterms:modified xsi:type="dcterms:W3CDTF">2021-10-11T04:26:26Z</dcterms:modified>
</cp:coreProperties>
</file>