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Friends    </w:t>
      </w:r>
      <w:r>
        <w:t xml:space="preserve">   Management    </w:t>
      </w:r>
      <w:r>
        <w:t xml:space="preserve">   Communication    </w:t>
      </w:r>
      <w:r>
        <w:t xml:space="preserve">   Teamwork    </w:t>
      </w:r>
      <w:r>
        <w:t xml:space="preserve">   Board    </w:t>
      </w:r>
      <w:r>
        <w:t xml:space="preserve">   Homeowners    </w:t>
      </w:r>
      <w:r>
        <w:t xml:space="preserve">   Business    </w:t>
      </w:r>
      <w:r>
        <w:t xml:space="preserve">   Fun    </w:t>
      </w:r>
      <w:r>
        <w:t xml:space="preserve">   Drainage    </w:t>
      </w:r>
      <w:r>
        <w:t xml:space="preserve">   Trees    </w:t>
      </w:r>
      <w:r>
        <w:t xml:space="preserve">   Meetings    </w:t>
      </w:r>
      <w:r>
        <w:t xml:space="preserve">   Pipeline    </w:t>
      </w:r>
      <w:r>
        <w:t xml:space="preserve">   Landscaping    </w:t>
      </w:r>
      <w:r>
        <w:t xml:space="preserve">   Socialize    </w:t>
      </w:r>
      <w:r>
        <w:t xml:space="preserve">   Renters    </w:t>
      </w:r>
      <w:r>
        <w:t xml:space="preserve">   Neighbors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</dc:title>
  <dcterms:created xsi:type="dcterms:W3CDTF">2021-10-11T04:26:42Z</dcterms:created>
  <dcterms:modified xsi:type="dcterms:W3CDTF">2021-10-11T04:26:42Z</dcterms:modified>
</cp:coreProperties>
</file>