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brand of chip can be used as kindling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defecates square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decorating fabric with needle and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in the 11th hour, on the 11th day, on the 11th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meat of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gender was the most successful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European country is in the shape of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food has nut in its name but is not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a baby Puffin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jewel contains two of the largest cut diamonds ever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animals heartbeat can you feel two miles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Largest moon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grows at the same rate as continental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world war 2 Ronald Dahl was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twenty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smallest brass instrument with three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did the first fleet arrive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is the oldest living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grips onto their oponent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sentimental longing for a period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country’s national animal is a unicorn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stores catalog is the most widely printed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victorians used which animal to predict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‘Anne of Green Gables’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studies bell 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‘Put a rose in every cheek’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Macdonalds flavoured their ice cream which vegetable to promote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is given a name at birth by their own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in which ancient Egyptians where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title of a cleaner at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Instead of saying cheese, victorians say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Bellis Perennis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you reduce the temperature of water you get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name of the living snowman in frozen the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crossword</dc:title>
  <dcterms:created xsi:type="dcterms:W3CDTF">2021-10-11T04:27:21Z</dcterms:created>
  <dcterms:modified xsi:type="dcterms:W3CDTF">2021-10-11T04:27:21Z</dcterms:modified>
</cp:coreProperties>
</file>