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Christian    </w:t>
      </w:r>
      <w:r>
        <w:t xml:space="preserve">   belong    </w:t>
      </w:r>
      <w:r>
        <w:t xml:space="preserve">   group    </w:t>
      </w:r>
      <w:r>
        <w:t xml:space="preserve">   club    </w:t>
      </w:r>
      <w:r>
        <w:t xml:space="preserve">   neighbourhood    </w:t>
      </w:r>
      <w:r>
        <w:t xml:space="preserve">   faith    </w:t>
      </w:r>
      <w:r>
        <w:t xml:space="preserve">   school    </w:t>
      </w:r>
      <w:r>
        <w:t xml:space="preserve">   family    </w:t>
      </w:r>
      <w:r>
        <w:t xml:space="preserve">   content    </w:t>
      </w:r>
      <w:r>
        <w:t xml:space="preserve">   understood    </w:t>
      </w:r>
      <w:r>
        <w:t xml:space="preserve">   listened to    </w:t>
      </w:r>
      <w:r>
        <w:t xml:space="preserve">   at home    </w:t>
      </w:r>
      <w:r>
        <w:t xml:space="preserve">   accepted    </w:t>
      </w:r>
      <w:r>
        <w:t xml:space="preserve">   supported    </w:t>
      </w:r>
      <w:r>
        <w:t xml:space="preserve">   wanted    </w:t>
      </w:r>
      <w:r>
        <w:t xml:space="preserve">   safe    </w:t>
      </w:r>
      <w:r>
        <w:t xml:space="preserve">   part of something    </w:t>
      </w:r>
      <w:r>
        <w:t xml:space="preserve">   welcome    </w:t>
      </w:r>
      <w:r>
        <w:t xml:space="preserve">   loved    </w:t>
      </w:r>
      <w:r>
        <w:t xml:space="preserve">   trusted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</dc:title>
  <dcterms:created xsi:type="dcterms:W3CDTF">2021-10-11T04:26:50Z</dcterms:created>
  <dcterms:modified xsi:type="dcterms:W3CDTF">2021-10-11T04:26:50Z</dcterms:modified>
</cp:coreProperties>
</file>