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Community ecology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goes through predictable stages resulting in a stable end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species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organisms benefit from this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Lions and hyenas both prey on zebras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 sequential re growth of a community of species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long term relationship between two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organism benefits while the other is unaffected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Tapeworms , heart worms , and lice are all examples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After the area the more species it has the smaller the area the less species it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Species that predominates early in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Sequential replacement of species that follows disruption of an existing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Events that change communities , remove or destroy organisms from communities , or alter avilibility of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of one species eats all or part of an individual of a different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Development of community in an rea that has not previously supported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 abundance of each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Tendency of a community to maintain relatively constant conditions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ecology  crossword </dc:title>
  <dcterms:created xsi:type="dcterms:W3CDTF">2021-10-11T04:26:00Z</dcterms:created>
  <dcterms:modified xsi:type="dcterms:W3CDTF">2021-10-11T04:26:00Z</dcterms:modified>
</cp:coreProperties>
</file>