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Community helpers.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Store Clerks    </w:t>
      </w:r>
      <w:r>
        <w:t xml:space="preserve">   Architect    </w:t>
      </w:r>
      <w:r>
        <w:t xml:space="preserve">   car dealers    </w:t>
      </w:r>
      <w:r>
        <w:t xml:space="preserve">   construction    </w:t>
      </w:r>
      <w:r>
        <w:t xml:space="preserve">   court    </w:t>
      </w:r>
      <w:r>
        <w:t xml:space="preserve">   farmer    </w:t>
      </w:r>
      <w:r>
        <w:t xml:space="preserve">   firefighter    </w:t>
      </w:r>
      <w:r>
        <w:t xml:space="preserve">   judges    </w:t>
      </w:r>
      <w:r>
        <w:t xml:space="preserve">   lawyers    </w:t>
      </w:r>
      <w:r>
        <w:t xml:space="preserve">   military    </w:t>
      </w:r>
      <w:r>
        <w:t xml:space="preserve">   nurse    </w:t>
      </w:r>
      <w:r>
        <w:t xml:space="preserve">   paramedic    </w:t>
      </w:r>
      <w:r>
        <w:t xml:space="preserve">   police    </w:t>
      </w:r>
      <w:r>
        <w:t xml:space="preserve">   president    </w:t>
      </w:r>
      <w:r>
        <w:t xml:space="preserve">   sanitation worker    </w:t>
      </w:r>
      <w:r>
        <w:t xml:space="preserve">   Vet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helpers.</dc:title>
  <dcterms:created xsi:type="dcterms:W3CDTF">2021-10-11T04:27:31Z</dcterms:created>
  <dcterms:modified xsi:type="dcterms:W3CDTF">2021-10-11T04:27:31Z</dcterms:modified>
</cp:coreProperties>
</file>