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cleaner    </w:t>
      </w:r>
      <w:r>
        <w:t xml:space="preserve">   street cleaner    </w:t>
      </w:r>
      <w:r>
        <w:t xml:space="preserve">   care taker    </w:t>
      </w:r>
      <w:r>
        <w:t xml:space="preserve">   banker    </w:t>
      </w:r>
      <w:r>
        <w:t xml:space="preserve">   parent    </w:t>
      </w:r>
      <w:r>
        <w:t xml:space="preserve">   librarian    </w:t>
      </w:r>
      <w:r>
        <w:t xml:space="preserve">   shop worker    </w:t>
      </w:r>
      <w:r>
        <w:t xml:space="preserve">   market stall worker    </w:t>
      </w:r>
      <w:r>
        <w:t xml:space="preserve">   bus driver    </w:t>
      </w:r>
      <w:r>
        <w:t xml:space="preserve">   plumber    </w:t>
      </w:r>
      <w:r>
        <w:t xml:space="preserve">   electrician    </w:t>
      </w:r>
      <w:r>
        <w:t xml:space="preserve">   vet    </w:t>
      </w:r>
      <w:r>
        <w:t xml:space="preserve">   nurse    </w:t>
      </w:r>
      <w:r>
        <w:t xml:space="preserve">   doctor    </w:t>
      </w:r>
      <w:r>
        <w:t xml:space="preserve">   paramedic    </w:t>
      </w:r>
      <w:r>
        <w:t xml:space="preserve">   fire fighter    </w:t>
      </w:r>
      <w:r>
        <w:t xml:space="preserve">   teacher    </w:t>
      </w:r>
      <w:r>
        <w:t xml:space="preserve">   traffic warden    </w:t>
      </w:r>
      <w:r>
        <w:t xml:space="preserve">   lollipop lady    </w:t>
      </w:r>
      <w:r>
        <w:t xml:space="preserve">   police officer    </w:t>
      </w:r>
      <w:r>
        <w:t xml:space="preserve">   builder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2021-10-11T04:26:06Z</dcterms:created>
  <dcterms:modified xsi:type="dcterms:W3CDTF">2021-10-11T04:26:06Z</dcterms:modified>
</cp:coreProperties>
</file>