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no killing    </w:t>
      </w:r>
      <w:r>
        <w:t xml:space="preserve">   leader    </w:t>
      </w:r>
      <w:r>
        <w:t xml:space="preserve">   activist    </w:t>
      </w:r>
      <w:r>
        <w:t xml:space="preserve">   don't speed    </w:t>
      </w:r>
      <w:r>
        <w:t xml:space="preserve">   no stealing    </w:t>
      </w:r>
      <w:r>
        <w:t xml:space="preserve">   awareness    </w:t>
      </w:r>
      <w:r>
        <w:t xml:space="preserve">   respect    </w:t>
      </w:r>
      <w:r>
        <w:t xml:space="preserve">   responsible    </w:t>
      </w:r>
      <w:r>
        <w:t xml:space="preserve">   shelter    </w:t>
      </w:r>
      <w:r>
        <w:t xml:space="preserve">   protect    </w:t>
      </w:r>
      <w:r>
        <w:t xml:space="preserve">   volunteer    </w:t>
      </w:r>
      <w:r>
        <w:t xml:space="preserve">   no abuse    </w:t>
      </w:r>
      <w:r>
        <w:t xml:space="preserve">   follow laws    </w:t>
      </w:r>
      <w:r>
        <w:t xml:space="preserve">   service    </w:t>
      </w:r>
      <w:r>
        <w:t xml:space="preserve">   recycle    </w:t>
      </w:r>
      <w:r>
        <w:t xml:space="preserve">   vote    </w:t>
      </w:r>
      <w:r>
        <w:t xml:space="preserve">   educated    </w:t>
      </w:r>
      <w:r>
        <w:t xml:space="preserve">   informed    </w:t>
      </w:r>
      <w:r>
        <w:t xml:space="preserve">   charity    </w:t>
      </w:r>
      <w:r>
        <w:t xml:space="preserve">   donation    </w:t>
      </w:r>
      <w:r>
        <w:t xml:space="preserve">   neighbors    </w:t>
      </w:r>
      <w:r>
        <w:t xml:space="preserve">   help    </w:t>
      </w:r>
      <w:r>
        <w:t xml:space="preserve">   community    </w:t>
      </w:r>
      <w:r>
        <w:t xml:space="preserve">   donate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</dc:title>
  <dcterms:created xsi:type="dcterms:W3CDTF">2021-10-11T04:26:11Z</dcterms:created>
  <dcterms:modified xsi:type="dcterms:W3CDTF">2021-10-11T04:26:11Z</dcterms:modified>
</cp:coreProperties>
</file>