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quiet please    </w:t>
      </w:r>
      <w:r>
        <w:t xml:space="preserve">   birthdate    </w:t>
      </w:r>
      <w:r>
        <w:t xml:space="preserve">   women    </w:t>
      </w:r>
      <w:r>
        <w:t xml:space="preserve">   men    </w:t>
      </w:r>
      <w:r>
        <w:t xml:space="preserve">   open    </w:t>
      </w:r>
      <w:r>
        <w:t xml:space="preserve">   closed     </w:t>
      </w:r>
      <w:r>
        <w:t xml:space="preserve">   exit    </w:t>
      </w:r>
      <w:r>
        <w:t xml:space="preserve">   entrance    </w:t>
      </w:r>
      <w:r>
        <w:t xml:space="preserve">   no pets    </w:t>
      </w:r>
      <w:r>
        <w:t xml:space="preserve">   keep out    </w:t>
      </w:r>
      <w:r>
        <w:t xml:space="preserve">   donottouch    </w:t>
      </w:r>
      <w:r>
        <w:t xml:space="preserve">   dont walk    </w:t>
      </w:r>
      <w:r>
        <w:t xml:space="preserve">   hot    </w:t>
      </w:r>
      <w:r>
        <w:t xml:space="preserve">   stop    </w:t>
      </w:r>
      <w:r>
        <w:t xml:space="preserve">   walk    </w:t>
      </w:r>
      <w:r>
        <w:t xml:space="preserve">   please wait    </w:t>
      </w:r>
      <w:r>
        <w:t xml:space="preserve">   telephone number    </w:t>
      </w:r>
      <w:r>
        <w:t xml:space="preserve">   bus stop    </w:t>
      </w:r>
      <w:r>
        <w:t xml:space="preserve">   pull    </w:t>
      </w:r>
      <w:r>
        <w:t xml:space="preserve">   push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words</dc:title>
  <dcterms:created xsi:type="dcterms:W3CDTF">2021-10-11T04:26:06Z</dcterms:created>
  <dcterms:modified xsi:type="dcterms:W3CDTF">2021-10-11T04:26:06Z</dcterms:modified>
</cp:coreProperties>
</file>