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Commutative Property Of Multiplication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2x3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5x0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5x1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3x5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5x3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1x123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10x1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1x5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2x5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1x5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2x7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7x2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0x5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1x10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5x1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5x2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4x3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3x2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123x1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3x4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Commutative Property Of Multiplication</dc:title>
  <dcterms:created xsi:type="dcterms:W3CDTF">2021-10-11T04:27:14Z</dcterms:created>
  <dcterms:modified xsi:type="dcterms:W3CDTF">2021-10-11T04:27:14Z</dcterms:modified>
</cp:coreProperties>
</file>