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Commuters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300" w:hRule="atLeast"/>
        </w:trPr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Large"/>
            </w:pPr>
            <w:r>
              <w:rPr>
                <w:color w:val="000000"/>
              </w:rPr>
              <w:t xml:space="preserve">N</w:t>
            </w:r>
          </w:p>
        </w:tc>
      </w:tr>
    </w:tbl>
    <w:p>
      <w:pPr>
        <w:pStyle w:val="WordBankLarge"/>
      </w:pPr>
      <w:r>
        <w:t xml:space="preserve">   zip car    </w:t>
      </w:r>
      <w:r>
        <w:t xml:space="preserve">   segway    </w:t>
      </w:r>
      <w:r>
        <w:t xml:space="preserve">   hubway    </w:t>
      </w:r>
      <w:r>
        <w:t xml:space="preserve">   shuttle    </w:t>
      </w:r>
      <w:r>
        <w:t xml:space="preserve">   telecommute    </w:t>
      </w:r>
      <w:r>
        <w:t xml:space="preserve">   walk    </w:t>
      </w:r>
      <w:r>
        <w:t xml:space="preserve">   bike    </w:t>
      </w:r>
      <w:r>
        <w:t xml:space="preserve">   Commuter rail    </w:t>
      </w:r>
      <w:r>
        <w:t xml:space="preserve">   subway    </w:t>
      </w:r>
      <w:r>
        <w:t xml:space="preserve">   bus    </w:t>
      </w:r>
      <w:r>
        <w:t xml:space="preserve">   ferry    </w:t>
      </w:r>
      <w:r>
        <w:t xml:space="preserve">   carpool    </w:t>
      </w:r>
      <w:r>
        <w:t xml:space="preserve">   vanpool    </w:t>
      </w:r>
      <w:r>
        <w:t xml:space="preserve">   cross walk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Commuters</dc:title>
  <dcterms:created xsi:type="dcterms:W3CDTF">2021-10-11T04:26:16Z</dcterms:created>
  <dcterms:modified xsi:type="dcterms:W3CDTF">2021-10-11T04:26:16Z</dcterms:modified>
</cp:coreProperties>
</file>