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Como Agua Para Chocolate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 de la ciudad donde esta el rancho.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de el enamorado de Mama Elena.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esposo de Gertrudis: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Nombre de la receta que causa recuerdos de pasión en toda la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Nombre del padre de Pedro.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Nombre que Rosaura le quería dar a su hija.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Nombre que eventualmente se le da a la hija de Rosaura.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Quién le enseña a Tita a cocinar?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Elemento que usa Tita para escribir en la pared del Doctor Brown.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persona está enamorada de Tita, pero no se le permite casarse con ella; está casada con su hermana mayor Rosaura.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Hermana que huye en el caballo.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libro de _______ sobrevivió el incendio final.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es la mejor amiga de Tita?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hijo de Pedro y Rosaura murió 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persona tiene tres hijas; se casa con un matrimonio sin amor; obliga a su hija menor a vivir con ella hasta que muera.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Nombre de la tribu de la abuela de Doctor Brown.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dónde huye Tita después Mama Elena le pega a Tita con el cucharon?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persona es la segunda hija de Mamá Elena; casado con Pedro; madre de Esperanza.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Nombre del hijo de Doctor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persona es la hermana menor de la familia De la Garza; está enamorado de Pedro; debe vivir con su madre y no casarse.</w:t>
            </w:r>
          </w:p>
        </w:tc>
      </w:tr>
    </w:tbl>
    <w:p>
      <w:pPr>
        <w:pStyle w:val="WordBankLarge"/>
      </w:pPr>
      <w:r>
        <w:t xml:space="preserve">   Tita    </w:t>
      </w:r>
      <w:r>
        <w:t xml:space="preserve">   Mama Elena    </w:t>
      </w:r>
      <w:r>
        <w:t xml:space="preserve">   Pedro    </w:t>
      </w:r>
      <w:r>
        <w:t xml:space="preserve">   Rosaura    </w:t>
      </w:r>
      <w:r>
        <w:t xml:space="preserve">   Piedras Negras    </w:t>
      </w:r>
      <w:r>
        <w:t xml:space="preserve">   Gertrudis    </w:t>
      </w:r>
      <w:r>
        <w:t xml:space="preserve">   José    </w:t>
      </w:r>
      <w:r>
        <w:t xml:space="preserve">   Fósforo    </w:t>
      </w:r>
      <w:r>
        <w:t xml:space="preserve">   Codornices En Pétalos de Rosa    </w:t>
      </w:r>
      <w:r>
        <w:t xml:space="preserve">   Alex    </w:t>
      </w:r>
      <w:r>
        <w:t xml:space="preserve">   Tita    </w:t>
      </w:r>
      <w:r>
        <w:t xml:space="preserve">   Esperanza    </w:t>
      </w:r>
      <w:r>
        <w:t xml:space="preserve">   San Antonio    </w:t>
      </w:r>
      <w:r>
        <w:t xml:space="preserve">   Kekapú    </w:t>
      </w:r>
      <w:r>
        <w:t xml:space="preserve">   Chencha    </w:t>
      </w:r>
      <w:r>
        <w:t xml:space="preserve">   Nacha    </w:t>
      </w:r>
      <w:r>
        <w:t xml:space="preserve">   Don Pasqual    </w:t>
      </w:r>
      <w:r>
        <w:t xml:space="preserve">   Juan    </w:t>
      </w:r>
      <w:r>
        <w:t xml:space="preserve">   Palomar    </w:t>
      </w:r>
      <w:r>
        <w:t xml:space="preserve">   Recetas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Agua Para Chocolate Crossword Puzzle</dc:title>
  <dcterms:created xsi:type="dcterms:W3CDTF">2021-10-11T04:27:54Z</dcterms:created>
  <dcterms:modified xsi:type="dcterms:W3CDTF">2021-10-11T04:27:54Z</dcterms:modified>
</cp:coreProperties>
</file>