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Como 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Talentoso    </w:t>
      </w:r>
      <w:r>
        <w:t xml:space="preserve">   Simpatico    </w:t>
      </w:r>
      <w:r>
        <w:t xml:space="preserve">   Reservado    </w:t>
      </w:r>
      <w:r>
        <w:t xml:space="preserve">   Paciente    </w:t>
      </w:r>
      <w:r>
        <w:t xml:space="preserve">   Atrevido    </w:t>
      </w:r>
      <w:r>
        <w:t xml:space="preserve">   Perezoso    </w:t>
      </w:r>
      <w:r>
        <w:t xml:space="preserve">   Gracioso    </w:t>
      </w:r>
      <w:r>
        <w:t xml:space="preserve">   Trabajador    </w:t>
      </w:r>
      <w:r>
        <w:t xml:space="preserve">   Estudioso    </w:t>
      </w:r>
      <w:r>
        <w:t xml:space="preserve">   Inteligente    </w:t>
      </w:r>
      <w:r>
        <w:t xml:space="preserve">   Ordenado    </w:t>
      </w:r>
      <w:r>
        <w:t xml:space="preserve">   Artistico    </w:t>
      </w:r>
      <w:r>
        <w:t xml:space="preserve">   Desordenado    </w:t>
      </w:r>
      <w:r>
        <w:t xml:space="preserve">   Impaciente    </w:t>
      </w:r>
      <w:r>
        <w:t xml:space="preserve">   Deportista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Eres</dc:title>
  <dcterms:created xsi:type="dcterms:W3CDTF">2021-10-11T04:26:46Z</dcterms:created>
  <dcterms:modified xsi:type="dcterms:W3CDTF">2021-10-11T04:26:46Z</dcterms:modified>
</cp:coreProperties>
</file>