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Como La Flor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marchito    </w:t>
      </w:r>
      <w:r>
        <w:t xml:space="preserve">   tanto    </w:t>
      </w:r>
      <w:r>
        <w:t xml:space="preserve">   nuevo    </w:t>
      </w:r>
      <w:r>
        <w:t xml:space="preserve">   mejor    </w:t>
      </w:r>
      <w:r>
        <w:t xml:space="preserve">   selena    </w:t>
      </w:r>
      <w:r>
        <w:t xml:space="preserve">   flor    </w:t>
      </w:r>
      <w:r>
        <w:t xml:space="preserve">   felicidad    </w:t>
      </w:r>
      <w:r>
        <w:t xml:space="preserve">   embargo    </w:t>
      </w:r>
      <w:r>
        <w:t xml:space="preserve">   duele    </w:t>
      </w:r>
      <w:r>
        <w:t xml:space="preserve">   corazon    </w:t>
      </w:r>
      <w:r>
        <w:t xml:space="preserve">   Amor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La Flor</dc:title>
  <dcterms:created xsi:type="dcterms:W3CDTF">2021-10-11T04:27:22Z</dcterms:created>
  <dcterms:modified xsi:type="dcterms:W3CDTF">2021-10-11T04:27:22Z</dcterms:modified>
</cp:coreProperties>
</file>