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Como es? o Como esta?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tranquilo    </w:t>
      </w:r>
      <w:r>
        <w:t xml:space="preserve">   trabajador    </w:t>
      </w:r>
      <w:r>
        <w:t xml:space="preserve">   timido    </w:t>
      </w:r>
      <w:r>
        <w:t xml:space="preserve">   tacano    </w:t>
      </w:r>
      <w:r>
        <w:t xml:space="preserve">   sorprendido    </w:t>
      </w:r>
      <w:r>
        <w:t xml:space="preserve">   sincero    </w:t>
      </w:r>
      <w:r>
        <w:t xml:space="preserve">   serio    </w:t>
      </w:r>
      <w:r>
        <w:t xml:space="preserve">   rubio    </w:t>
      </w:r>
      <w:r>
        <w:t xml:space="preserve">   pesimista    </w:t>
      </w:r>
      <w:r>
        <w:t xml:space="preserve">   perezoso    </w:t>
      </w:r>
      <w:r>
        <w:t xml:space="preserve">   pelirrojo    </w:t>
      </w:r>
      <w:r>
        <w:t xml:space="preserve">   paciente    </w:t>
      </w:r>
      <w:r>
        <w:t xml:space="preserve">   optimista    </w:t>
      </w:r>
      <w:r>
        <w:t xml:space="preserve">   nervioso    </w:t>
      </w:r>
      <w:r>
        <w:t xml:space="preserve">   moreno    </w:t>
      </w:r>
      <w:r>
        <w:t xml:space="preserve">   mal    </w:t>
      </w:r>
      <w:r>
        <w:t xml:space="preserve">   inteligente    </w:t>
      </w:r>
      <w:r>
        <w:t xml:space="preserve">   impaciente    </w:t>
      </w:r>
      <w:r>
        <w:t xml:space="preserve">   gracioso    </w:t>
      </w:r>
      <w:r>
        <w:t xml:space="preserve">   gordo    </w:t>
      </w:r>
      <w:r>
        <w:t xml:space="preserve">   generoso    </w:t>
      </w:r>
      <w:r>
        <w:t xml:space="preserve">   furioso    </w:t>
      </w:r>
      <w:r>
        <w:t xml:space="preserve">   fuerte    </w:t>
      </w:r>
      <w:r>
        <w:t xml:space="preserve">   frustrado    </w:t>
      </w:r>
      <w:r>
        <w:t xml:space="preserve">   estudioso    </w:t>
      </w:r>
      <w:r>
        <w:t xml:space="preserve">   espontaneo    </w:t>
      </w:r>
      <w:r>
        <w:t xml:space="preserve">   enojado    </w:t>
      </w:r>
      <w:r>
        <w:t xml:space="preserve">   enamorado    </w:t>
      </w:r>
      <w:r>
        <w:t xml:space="preserve">   emocionado    </w:t>
      </w:r>
      <w:r>
        <w:t xml:space="preserve">   delgado    </w:t>
      </w:r>
      <w:r>
        <w:t xml:space="preserve">   creativo    </w:t>
      </w:r>
      <w:r>
        <w:t xml:space="preserve">   contento    </w:t>
      </w:r>
      <w:r>
        <w:t xml:space="preserve">   confundido    </w:t>
      </w:r>
      <w:r>
        <w:t xml:space="preserve">   celoso    </w:t>
      </w:r>
      <w:r>
        <w:t xml:space="preserve">   calvo    </w:t>
      </w:r>
      <w:r>
        <w:t xml:space="preserve">   bien    </w:t>
      </w:r>
      <w:r>
        <w:t xml:space="preserve">   bajo    </w:t>
      </w:r>
      <w:r>
        <w:t xml:space="preserve">   alto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es? o Como esta?</dc:title>
  <dcterms:created xsi:type="dcterms:W3CDTF">2021-10-11T04:27:11Z</dcterms:created>
  <dcterms:modified xsi:type="dcterms:W3CDTF">2021-10-11T04:27:11Z</dcterms:modified>
</cp:coreProperties>
</file>