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Como llegar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(city)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llegar</dc:title>
  <dcterms:created xsi:type="dcterms:W3CDTF">2021-10-11T04:26:55Z</dcterms:created>
  <dcterms:modified xsi:type="dcterms:W3CDTF">2021-10-11T04:26:55Z</dcterms:modified>
</cp:coreProperties>
</file>