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Como me queda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zapateria    </w:t>
      </w:r>
      <w:r>
        <w:t xml:space="preserve">   encantar    </w:t>
      </w:r>
      <w:r>
        <w:t xml:space="preserve">   interesar    </w:t>
      </w:r>
      <w:r>
        <w:t xml:space="preserve">   importar    </w:t>
      </w:r>
      <w:r>
        <w:t xml:space="preserve">   apretado    </w:t>
      </w:r>
      <w:r>
        <w:t xml:space="preserve">   flojo    </w:t>
      </w:r>
      <w:r>
        <w:t xml:space="preserve">   bien    </w:t>
      </w:r>
      <w:r>
        <w:t xml:space="preserve">   quedar    </w:t>
      </w:r>
      <w:r>
        <w:t xml:space="preserve">   talla    </w:t>
      </w:r>
      <w:r>
        <w:t xml:space="preserve">   rayas    </w:t>
      </w:r>
      <w:r>
        <w:t xml:space="preserve">   pulsera    </w:t>
      </w:r>
      <w:r>
        <w:t xml:space="preserve">   traje    </w:t>
      </w:r>
      <w:r>
        <w:t xml:space="preserve">   Reloj    </w:t>
      </w:r>
      <w:r>
        <w:t xml:space="preserve">   Falda    </w:t>
      </w:r>
      <w:r>
        <w:t xml:space="preserve">   Botas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me queda Vocabulary</dc:title>
  <dcterms:created xsi:type="dcterms:W3CDTF">2021-10-11T04:26:51Z</dcterms:created>
  <dcterms:modified xsi:type="dcterms:W3CDTF">2021-10-11T04:26:51Z</dcterms:modified>
</cp:coreProperties>
</file>