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¿Como te Preparas?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Beauty salon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to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¿Como te Preparas?</dc:title>
  <dcterms:created xsi:type="dcterms:W3CDTF">2021-10-10T23:48:34Z</dcterms:created>
  <dcterms:modified xsi:type="dcterms:W3CDTF">2021-10-10T23:48:34Z</dcterms:modified>
</cp:coreProperties>
</file>