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¿Como te llamas?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And you?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¿Como estas?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am well (good)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llamo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friend (girl)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Mucho gusto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What is your name?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te llamas?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 name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 Y tú?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How are 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Nice to meet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Adiós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Hello / 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goodbye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Estoy 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friend (boy)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¿Como te llamas?</dc:title>
  <dcterms:created xsi:type="dcterms:W3CDTF">2021-10-10T23:49:46Z</dcterms:created>
  <dcterms:modified xsi:type="dcterms:W3CDTF">2021-10-10T23:49:46Z</dcterms:modified>
</cp:coreProperties>
</file>