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Comp&amp;Lit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Readily or plainly percieved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Pleasantly easy to approach and talk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Acuteness of mental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or given to pretentious show in an attempt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insidious harm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Physically Beautiful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or showing servile deference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offensive 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Originating in and characteristics of a particular reagion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Cheerful readiness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Comp&amp;Lit Crossword</dc:title>
  <dcterms:created xsi:type="dcterms:W3CDTF">2021-10-11T04:26:14Z</dcterms:created>
  <dcterms:modified xsi:type="dcterms:W3CDTF">2021-10-11T04:26:14Z</dcterms:modified>
</cp:coreProperties>
</file>