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Comp. Apps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Displays the document name and the control buttons for restoring, maximizing, minimizing, or closing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Placed at the bottom of the document window, it displays the number of pages in the document and a  zoom slider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named set of two fonts used for all of the text elements in the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all of the buttons and options available for working in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provided for the title or heading of a project or section of a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toolbar is directly to the left of the title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Buttons are placed in _________________ within each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information about an individual, name, company name, address, telephone number. etc...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sets of 4 colors that work well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Pre-designed layouts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background page that includes placeholders for text and graphics.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Text boxes, shapes, clip art, and pictures are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help you position objects in a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Buttons are arranged categorically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feature finds and lists potential design problems with your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designs and text placeholders that can be used to further enhance a publication's appearance an functionality.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Comp. Apps 1</dc:title>
  <dcterms:created xsi:type="dcterms:W3CDTF">2021-10-11T04:26:35Z</dcterms:created>
  <dcterms:modified xsi:type="dcterms:W3CDTF">2021-10-11T04:26:35Z</dcterms:modified>
</cp:coreProperties>
</file>