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Rash, acting without thinking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not commit oneself fully verbally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Abundant in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Acting without thinking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immense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that comes before, often a person who previously held a position before passing it on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Acting without forethought, reckless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claim or assertion not based on fact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not speak directly for fear of offending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extremely small amount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 Crossword</dc:title>
  <dcterms:created xsi:type="dcterms:W3CDTF">2021-10-11T04:27:16Z</dcterms:created>
  <dcterms:modified xsi:type="dcterms:W3CDTF">2021-10-11T04:27:16Z</dcterms:modified>
</cp:coreProperties>
</file>