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 apps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by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look of the workbook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adjust width or height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 is longer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tubular format consist of  __________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 is longer up and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one cell into 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you are typing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colored row of letters used to identify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a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series of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apps</dc:title>
  <dcterms:created xsi:type="dcterms:W3CDTF">2021-10-11T04:26:37Z</dcterms:created>
  <dcterms:modified xsi:type="dcterms:W3CDTF">2021-10-11T04:26:37Z</dcterms:modified>
</cp:coreProperties>
</file>