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Companies (OLD)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HAEMIMONT GAMES    </w:t>
      </w:r>
      <w:r>
        <w:t xml:space="preserve">   NINTENDO    </w:t>
      </w:r>
      <w:r>
        <w:t xml:space="preserve">   SONY    </w:t>
      </w:r>
      <w:r>
        <w:t xml:space="preserve">   MICROSOFT    </w:t>
      </w:r>
      <w:r>
        <w:t xml:space="preserve">   SEGA    </w:t>
      </w:r>
      <w:r>
        <w:t xml:space="preserve">   WINTEK    </w:t>
      </w:r>
      <w:r>
        <w:t xml:space="preserve">   TECHNOPOP    </w:t>
      </w:r>
      <w:r>
        <w:t xml:space="preserve">   RARE    </w:t>
      </w:r>
      <w:r>
        <w:t xml:space="preserve">   UBISOFT    </w:t>
      </w:r>
      <w:r>
        <w:t xml:space="preserve">   D.A. SOFTWORKS    </w:t>
      </w:r>
      <w:r>
        <w:t xml:space="preserve">   GAME TEK    </w:t>
      </w:r>
      <w:r>
        <w:t xml:space="preserve">   FORM GEN    </w:t>
      </w:r>
      <w:r>
        <w:t xml:space="preserve">   CORE DESIGN    </w:t>
      </w:r>
      <w:r>
        <w:t xml:space="preserve">   MIDWAY GAMES    </w:t>
      </w:r>
      <w:r>
        <w:t xml:space="preserve">   MAD CATZ    </w:t>
      </w:r>
      <w:r>
        <w:t xml:space="preserve">   REVOLUTION SOFTWARE    </w:t>
      </w:r>
      <w:r>
        <w:t xml:space="preserve">   ACCLAIM STUDIO AUSTIN    </w:t>
      </w:r>
      <w:r>
        <w:t xml:space="preserve">   ADVENTURE SOFTWARE    </w:t>
      </w:r>
      <w:r>
        <w:t xml:space="preserve">   LOBOTOMY SOFTWARE    </w:t>
      </w:r>
      <w:r>
        <w:t xml:space="preserve">   MEDIA VISION    </w:t>
      </w:r>
      <w:r>
        <w:t xml:space="preserve">   NOWCOM    </w:t>
      </w:r>
      <w:r>
        <w:t xml:space="preserve">   NEXON    </w:t>
      </w:r>
      <w:r>
        <w:t xml:space="preserve">   BIOWARE    </w:t>
      </w:r>
      <w:r>
        <w:t xml:space="preserve">   TEAM NINJA    </w:t>
      </w:r>
      <w:r>
        <w:t xml:space="preserve">   CAPCOM    </w:t>
      </w:r>
      <w:r>
        <w:t xml:space="preserve">   NOISE    </w:t>
      </w:r>
      <w:r>
        <w:t xml:space="preserve">   GFI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Companies (OLD)</dc:title>
  <dcterms:created xsi:type="dcterms:W3CDTF">2021-10-11T04:27:07Z</dcterms:created>
  <dcterms:modified xsi:type="dcterms:W3CDTF">2021-10-11T04:27:07Z</dcterms:modified>
</cp:coreProperties>
</file>