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Companion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mature male cat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Americans spent $40.8 billion on their pets in 2007. Americans spent $16.1 billion on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immature dog of either sex is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Group comprises dogs that dig into the ground to capture their prey. There are 25 breeds of ________ recognized by the AKC.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caring for the appearance of an animal, including washing, hair clipping and cutting, nail clipping, powdering, hair styling, and teeth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injection of the killed form of a virus that allows the body to build up an internal immunity to the actual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tip of the muzzle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fish do not require a saltwater habitat, are the most popular companion animals in American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___________ animal is any domestic animal kept for enjoyment and companionship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kittens born to the same parents at the same time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human/animal ______ has been shown to have numerous positive impacts on the owner’s health. From lower cholesterol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were ________ at least 12,000 years ago, with canine bones being found in caves where humans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Spaniel belongs to which of the seven groups. They can be used for hunting.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wads of hair that collect inside the digestive tract and block the digestion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foreleg between the elbow and the pastern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working with a dog to get it to have desirable habits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most dogs eat processed dog food, they are _____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surgical removal of a cat’s claws by a veterinarian. Keeping declawed cats inside is essential because they no longer have their most important defense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Group encompasses dogs that weigh between 4 and 16 pounds.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Companion Animals </dc:title>
  <dcterms:created xsi:type="dcterms:W3CDTF">2021-10-11T04:27:56Z</dcterms:created>
  <dcterms:modified xsi:type="dcterms:W3CDTF">2021-10-11T04:27:56Z</dcterms:modified>
</cp:coreProperties>
</file>