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Companion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birds    </w:t>
      </w:r>
      <w:r>
        <w:t xml:space="preserve">   cats    </w:t>
      </w:r>
      <w:r>
        <w:t xml:space="preserve">   cognitive    </w:t>
      </w:r>
      <w:r>
        <w:t xml:space="preserve">   companion    </w:t>
      </w:r>
      <w:r>
        <w:t xml:space="preserve">   dogs    </w:t>
      </w:r>
      <w:r>
        <w:t xml:space="preserve">   domestication    </w:t>
      </w:r>
      <w:r>
        <w:t xml:space="preserve">   emotional    </w:t>
      </w:r>
      <w:r>
        <w:t xml:space="preserve">   fish    </w:t>
      </w:r>
      <w:r>
        <w:t xml:space="preserve">   horses    </w:t>
      </w:r>
      <w:r>
        <w:t xml:space="preserve">   mental    </w:t>
      </w:r>
      <w:r>
        <w:t xml:space="preserve">   pets    </w:t>
      </w:r>
      <w:r>
        <w:t xml:space="preserve">   physical    </w:t>
      </w:r>
      <w:r>
        <w:t xml:space="preserve">   protection    </w:t>
      </w:r>
      <w:r>
        <w:t xml:space="preserve">   reptiles    </w:t>
      </w:r>
      <w:r>
        <w:t xml:space="preserve">   service    </w:t>
      </w:r>
      <w:r>
        <w:t xml:space="preserve">   small    </w:t>
      </w:r>
      <w:r>
        <w:t xml:space="preserve">   social    </w:t>
      </w:r>
      <w:r>
        <w:t xml:space="preserve">   therapy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Companion Animals</dc:title>
  <dcterms:created xsi:type="dcterms:W3CDTF">2021-10-11T04:26:11Z</dcterms:created>
  <dcterms:modified xsi:type="dcterms:W3CDTF">2021-10-11T04:26:11Z</dcterms:modified>
</cp:coreProperties>
</file>