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Companions of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faatimat    </w:t>
      </w:r>
      <w:r>
        <w:t xml:space="preserve">   hafsat    </w:t>
      </w:r>
      <w:r>
        <w:t xml:space="preserve">   khadeejat    </w:t>
      </w:r>
      <w:r>
        <w:t xml:space="preserve">   aishat    </w:t>
      </w:r>
      <w:r>
        <w:t xml:space="preserve">   anas    </w:t>
      </w:r>
      <w:r>
        <w:t xml:space="preserve">   abuhurayra    </w:t>
      </w:r>
      <w:r>
        <w:t xml:space="preserve">   ibnzubair    </w:t>
      </w:r>
      <w:r>
        <w:t xml:space="preserve">   ibnauf    </w:t>
      </w:r>
      <w:r>
        <w:t xml:space="preserve">   abuwaqaaz    </w:t>
      </w:r>
      <w:r>
        <w:t xml:space="preserve">   hamzat    </w:t>
      </w:r>
      <w:r>
        <w:t xml:space="preserve">   talha    </w:t>
      </w:r>
      <w:r>
        <w:t xml:space="preserve">   ibnabbas    </w:t>
      </w:r>
      <w:r>
        <w:t xml:space="preserve">   zaid    </w:t>
      </w:r>
      <w:r>
        <w:t xml:space="preserve">   alyy    </w:t>
      </w:r>
      <w:r>
        <w:t xml:space="preserve">   uthman    </w:t>
      </w:r>
      <w:r>
        <w:t xml:space="preserve">   umar    </w:t>
      </w:r>
      <w:r>
        <w:t xml:space="preserve">   abubakr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Companions of the Prophet</dc:title>
  <dcterms:created xsi:type="dcterms:W3CDTF">2021-10-11T04:26:09Z</dcterms:created>
  <dcterms:modified xsi:type="dcterms:W3CDTF">2021-10-11T04:26:09Z</dcterms:modified>
</cp:coreProperties>
</file>