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Company Standards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working above ceiling level what additional protection is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type of cut resistant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placed a eye level on any clear full height glass partitions?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at risk task which requires lung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W stand for in SWL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an example of a LPS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cleaners are not acceptable for on-tool extraction?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percentage of ties should be pull tested on a scaffold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Drains from portacabins should not discharge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950mm is minimum height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General lighting levels should be in excess of how many 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one reason where steps would be permitted over other forms of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person wears blue head protection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on blue background sign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when hearing protection should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ideally should temporary power cables be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Differences in floor levels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person should deliver PAV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Assessment and Method Statements must be what by the site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test should electrical tools undergo every 3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noise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numberof fire points trolleys per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Prior to beneficial use of clients lifts we will need to ask for site of what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what works should a Refurbishment/Demolition survey be undertaken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Standards </dc:title>
  <dcterms:created xsi:type="dcterms:W3CDTF">2021-10-11T04:27:21Z</dcterms:created>
  <dcterms:modified xsi:type="dcterms:W3CDTF">2021-10-11T04:27:21Z</dcterms:modified>
</cp:coreProperties>
</file>