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Company of fools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title used for the leader of an abbey of monks.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fatal epidemic disease, especially 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private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room in European monasteries where scribes would copy and write manuscripts.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senior member of the Christian clergy empowered to confer holy 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passionate expression of grief or sorrow; weeping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everyone eats, usually in a religious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nobleman ranking above a count and below a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ceremony commemorating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a monastery, this title is a rank below the abbot. They are the leader of a house of friars</w:t>
            </w:r>
          </w:p>
        </w:tc>
      </w:tr>
    </w:tbl>
    <w:p>
      <w:pPr>
        <w:pStyle w:val="WordBankMedium"/>
      </w:pPr>
      <w:r>
        <w:t xml:space="preserve">   Scriptorium    </w:t>
      </w:r>
      <w:r>
        <w:t xml:space="preserve">   Refectory    </w:t>
      </w:r>
      <w:r>
        <w:t xml:space="preserve">   Abbot    </w:t>
      </w:r>
      <w:r>
        <w:t xml:space="preserve">   Prior    </w:t>
      </w:r>
      <w:r>
        <w:t xml:space="preserve">   Mass    </w:t>
      </w:r>
      <w:r>
        <w:t xml:space="preserve">   Eucharist    </w:t>
      </w:r>
      <w:r>
        <w:t xml:space="preserve">   Bishop    </w:t>
      </w:r>
      <w:r>
        <w:t xml:space="preserve">   Marquis    </w:t>
      </w:r>
      <w:r>
        <w:t xml:space="preserve">   Pestilence    </w:t>
      </w:r>
      <w:r>
        <w:t xml:space="preserve">   Lamentations    </w:t>
      </w:r>
      <w:r>
        <w:t xml:space="preserve">   Conclave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of fools</dc:title>
  <dcterms:created xsi:type="dcterms:W3CDTF">2021-10-11T04:27:32Z</dcterms:created>
  <dcterms:modified xsi:type="dcterms:W3CDTF">2021-10-11T04:27:32Z</dcterms:modified>
</cp:coreProperties>
</file>