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Company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entreprise familiale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succursale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concessionaire 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agence immobilière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usine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agence de pub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co-entreprise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société caritative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cabinet d'avocat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world</dc:title>
  <dcterms:created xsi:type="dcterms:W3CDTF">2021-10-11T04:27:36Z</dcterms:created>
  <dcterms:modified xsi:type="dcterms:W3CDTF">2021-10-11T04:27:36Z</dcterms:modified>
</cp:coreProperties>
</file>