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Comparative/Superlative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most boring    </w:t>
      </w:r>
      <w:r>
        <w:t xml:space="preserve">   more boring    </w:t>
      </w:r>
      <w:r>
        <w:t xml:space="preserve">   boring    </w:t>
      </w:r>
      <w:r>
        <w:t xml:space="preserve">   sunniest    </w:t>
      </w:r>
      <w:r>
        <w:t xml:space="preserve">   sunnier    </w:t>
      </w:r>
      <w:r>
        <w:t xml:space="preserve">   sunny    </w:t>
      </w:r>
      <w:r>
        <w:t xml:space="preserve">   smartest    </w:t>
      </w:r>
      <w:r>
        <w:t xml:space="preserve">   smarter    </w:t>
      </w:r>
      <w:r>
        <w:t xml:space="preserve">   smart    </w:t>
      </w:r>
      <w:r>
        <w:t xml:space="preserve">   widest    </w:t>
      </w:r>
      <w:r>
        <w:t xml:space="preserve">   wider    </w:t>
      </w:r>
      <w:r>
        <w:t xml:space="preserve">   wide    </w:t>
      </w:r>
      <w:r>
        <w:t xml:space="preserve">   warmest    </w:t>
      </w:r>
      <w:r>
        <w:t xml:space="preserve">   warmer    </w:t>
      </w:r>
      <w:r>
        <w:t xml:space="preserve">   warm    </w:t>
      </w:r>
      <w:r>
        <w:t xml:space="preserve">   noisiest    </w:t>
      </w:r>
      <w:r>
        <w:t xml:space="preserve">   noisier    </w:t>
      </w:r>
      <w:r>
        <w:t xml:space="preserve">   noisy    </w:t>
      </w:r>
      <w:r>
        <w:t xml:space="preserve">   fattest    </w:t>
      </w:r>
      <w:r>
        <w:t xml:space="preserve">   fatter    </w:t>
      </w:r>
      <w:r>
        <w:t xml:space="preserve">   fat    </w:t>
      </w:r>
      <w:r>
        <w:t xml:space="preserve">   happiest    </w:t>
      </w:r>
      <w:r>
        <w:t xml:space="preserve">   happier    </w:t>
      </w:r>
      <w:r>
        <w:t xml:space="preserve">   happy    </w:t>
      </w:r>
      <w:r>
        <w:t xml:space="preserve">   most beautiful    </w:t>
      </w:r>
      <w:r>
        <w:t xml:space="preserve">   more beautiful    </w:t>
      </w:r>
      <w:r>
        <w:t xml:space="preserve">   lazy lazier laziest    </w:t>
      </w:r>
      <w:r>
        <w:t xml:space="preserve">   slow slower slowest    </w:t>
      </w:r>
      <w:r>
        <w:t xml:space="preserve">   good better best    </w:t>
      </w:r>
      <w:r>
        <w:t xml:space="preserve">   far farther farthest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Comparative/Superlative Adjectives</dc:title>
  <dcterms:created xsi:type="dcterms:W3CDTF">2021-10-11T04:26:40Z</dcterms:created>
  <dcterms:modified xsi:type="dcterms:W3CDTF">2021-10-11T04:26:40Z</dcterms:modified>
</cp:coreProperties>
</file>