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biggest    </w:t>
      </w:r>
      <w:r>
        <w:t xml:space="preserve">   bigger    </w:t>
      </w:r>
      <w:r>
        <w:t xml:space="preserve">   big    </w:t>
      </w:r>
      <w:r>
        <w:t xml:space="preserve">   happiest    </w:t>
      </w:r>
      <w:r>
        <w:t xml:space="preserve">   happy    </w:t>
      </w:r>
      <w:r>
        <w:t xml:space="preserve">   happier    </w:t>
      </w:r>
      <w:r>
        <w:t xml:space="preserve">   fastest    </w:t>
      </w:r>
      <w:r>
        <w:t xml:space="preserve">   faster    </w:t>
      </w:r>
      <w:r>
        <w:t xml:space="preserve">   fast    </w:t>
      </w:r>
      <w:r>
        <w:t xml:space="preserve">   tallest    </w:t>
      </w:r>
      <w:r>
        <w:t xml:space="preserve">   taller    </w:t>
      </w:r>
      <w:r>
        <w:t xml:space="preserve">   tall    </w:t>
      </w:r>
      <w:r>
        <w:t xml:space="preserve">   angriest    </w:t>
      </w:r>
      <w:r>
        <w:t xml:space="preserve">   angrier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2021-10-11T04:26:30Z</dcterms:created>
  <dcterms:modified xsi:type="dcterms:W3CDTF">2021-10-11T04:26:30Z</dcterms:modified>
</cp:coreProperties>
</file>