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Comparative Suffixes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sweetest    </w:t>
      </w:r>
      <w:r>
        <w:t xml:space="preserve">   dirtier    </w:t>
      </w:r>
      <w:r>
        <w:t xml:space="preserve">   trickiest    </w:t>
      </w:r>
      <w:r>
        <w:t xml:space="preserve">   trickier    </w:t>
      </w:r>
      <w:r>
        <w:t xml:space="preserve">   strangest    </w:t>
      </w:r>
      <w:r>
        <w:t xml:space="preserve">   stranger    </w:t>
      </w:r>
      <w:r>
        <w:t xml:space="preserve">   freshest    </w:t>
      </w:r>
      <w:r>
        <w:t xml:space="preserve">   fresher    </w:t>
      </w:r>
      <w:r>
        <w:t xml:space="preserve">   emptiest    </w:t>
      </w:r>
      <w:r>
        <w:t xml:space="preserve">   emptier    </w:t>
      </w:r>
      <w:r>
        <w:t xml:space="preserve">   dressiest    </w:t>
      </w:r>
      <w:r>
        <w:t xml:space="preserve">   dressier    </w:t>
      </w:r>
      <w:r>
        <w:t xml:space="preserve">   dirty    </w:t>
      </w:r>
      <w:r>
        <w:t xml:space="preserve">   dirtiest    </w:t>
      </w:r>
      <w:r>
        <w:t xml:space="preserve">   cleanest    </w:t>
      </w:r>
      <w:r>
        <w:t xml:space="preserve">   cleaner    </w:t>
      </w:r>
      <w:r>
        <w:t xml:space="preserve">   brightest    </w:t>
      </w:r>
      <w:r>
        <w:t xml:space="preserve">   brighter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Comparative Suffixes</dc:title>
  <dcterms:created xsi:type="dcterms:W3CDTF">2021-10-11T04:27:36Z</dcterms:created>
  <dcterms:modified xsi:type="dcterms:W3CDTF">2021-10-11T04:27:36Z</dcterms:modified>
</cp:coreProperties>
</file>