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and 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wide    </w:t>
      </w:r>
      <w:r>
        <w:t xml:space="preserve">   near    </w:t>
      </w:r>
      <w:r>
        <w:t xml:space="preserve">   quick    </w:t>
      </w:r>
      <w:r>
        <w:t xml:space="preserve">   interesting    </w:t>
      </w:r>
      <w:r>
        <w:t xml:space="preserve">   large    </w:t>
      </w:r>
      <w:r>
        <w:t xml:space="preserve">   short    </w:t>
      </w:r>
      <w:r>
        <w:t xml:space="preserve">   cold    </w:t>
      </w:r>
      <w:r>
        <w:t xml:space="preserve">   young    </w:t>
      </w:r>
      <w:r>
        <w:t xml:space="preserve">   nervous    </w:t>
      </w:r>
      <w:r>
        <w:t xml:space="preserve">   dangerous    </w:t>
      </w:r>
      <w:r>
        <w:t xml:space="preserve">   unpleasant    </w:t>
      </w:r>
      <w:r>
        <w:t xml:space="preserve">   fast    </w:t>
      </w:r>
      <w:r>
        <w:t xml:space="preserve">   noisy    </w:t>
      </w:r>
      <w:r>
        <w:t xml:space="preserve">   big    </w:t>
      </w:r>
      <w:r>
        <w:t xml:space="preserve">   brave    </w:t>
      </w:r>
      <w:r>
        <w:t xml:space="preserve">   lazy    </w:t>
      </w:r>
      <w:r>
        <w:t xml:space="preserve">   happy    </w:t>
      </w:r>
      <w:r>
        <w:t xml:space="preserve">   great    </w:t>
      </w:r>
      <w:r>
        <w:t xml:space="preserve">   slow    </w:t>
      </w:r>
      <w:r>
        <w:t xml:space="preserve">   kind    </w:t>
      </w:r>
      <w:r>
        <w:t xml:space="preserve">   heavy    </w:t>
      </w:r>
      <w:r>
        <w:t xml:space="preserve">   curly    </w:t>
      </w:r>
      <w:r>
        <w:t xml:space="preserve">   cheap    </w:t>
      </w:r>
      <w:r>
        <w:t xml:space="preserve">   dark    </w:t>
      </w:r>
      <w:r>
        <w:t xml:space="preserve">   bad    </w:t>
      </w:r>
      <w:r>
        <w:t xml:space="preserve">   high    </w:t>
      </w:r>
      <w:r>
        <w:t xml:space="preserve">   modern    </w:t>
      </w:r>
      <w:r>
        <w:t xml:space="preserve">   tiny    </w:t>
      </w:r>
      <w:r>
        <w:t xml:space="preserve">   expensive    </w:t>
      </w:r>
      <w:r>
        <w:t xml:space="preserve">   difficult    </w:t>
      </w:r>
      <w:r>
        <w:t xml:space="preserve">   tall    </w:t>
      </w:r>
      <w:r>
        <w:t xml:space="preserve">   long    </w:t>
      </w:r>
      <w:r>
        <w:t xml:space="preserve">   clever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 Adjectives</dc:title>
  <dcterms:created xsi:type="dcterms:W3CDTF">2021-10-11T04:27:02Z</dcterms:created>
  <dcterms:modified xsi:type="dcterms:W3CDTF">2021-10-11T04:27:02Z</dcterms:modified>
</cp:coreProperties>
</file>